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78"/>
        <w:gridCol w:w="5378"/>
      </w:tblGrid>
      <w:tr w:rsidR="00B32116" w:rsidRPr="000728CA">
        <w:trPr>
          <w:trHeight w:hRule="exact" w:val="7840"/>
          <w:jc w:val="center"/>
        </w:trPr>
        <w:tc>
          <w:tcPr>
            <w:tcW w:w="5378" w:type="dxa"/>
            <w:tcBorders>
              <w:top w:val="single" w:sz="24" w:space="0" w:color="7A8B9E"/>
              <w:left w:val="single" w:sz="24" w:space="0" w:color="7A8B9E"/>
              <w:bottom w:val="single" w:sz="24" w:space="0" w:color="7A8B9E"/>
              <w:right w:val="single" w:sz="24" w:space="0" w:color="7A8B9E"/>
            </w:tcBorders>
            <w:shd w:val="clear" w:color="auto" w:fill="F2F4F7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32116" w:rsidRPr="000728CA" w:rsidRDefault="0009530F">
            <w:pPr>
              <w:spacing w:after="0"/>
              <w:jc w:val="center"/>
              <w:rPr>
                <w:rFonts w:ascii="Arial" w:hAnsi="Arial"/>
                <w:b/>
                <w:color w:val="111B24"/>
                <w:sz w:val="280"/>
                <w:lang w:val="pl-PL"/>
              </w:rPr>
            </w:pPr>
            <w:r w:rsidRPr="000728CA">
              <w:rPr>
                <w:rFonts w:ascii="Arial" w:hAnsi="Arial"/>
                <w:b/>
                <w:color w:val="111B24"/>
                <w:sz w:val="280"/>
                <w:lang w:val="pl-PL"/>
              </w:rPr>
              <w:t>1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 xml:space="preserve">Etap 1: Ustroń – Schronisko na </w:t>
            </w:r>
            <w:proofErr w:type="spellStart"/>
            <w:r w:rsidRPr="000728CA">
              <w:rPr>
                <w:lang w:val="pl-PL"/>
              </w:rPr>
              <w:t>Rysiance</w:t>
            </w:r>
            <w:proofErr w:type="spellEnd"/>
            <w:r w:rsidRPr="000728CA">
              <w:rPr>
                <w:lang w:val="pl-PL"/>
              </w:rPr>
              <w:t xml:space="preserve"> (ok. 70 km)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Start o</w:t>
            </w:r>
            <w:proofErr w:type="gramStart"/>
            <w:r w:rsidRPr="000728CA">
              <w:rPr>
                <w:lang w:val="pl-PL"/>
              </w:rPr>
              <w:t xml:space="preserve"> 4:00 rano</w:t>
            </w:r>
            <w:proofErr w:type="gramEnd"/>
            <w:r w:rsidRPr="000728CA">
              <w:rPr>
                <w:lang w:val="pl-PL"/>
              </w:rPr>
              <w:t xml:space="preserve"> z rynku w Ustroniu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.</w:t>
            </w:r>
          </w:p>
          <w:p w:rsid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Kluczowe punkty: Bardzo strome podejście pod Czantorię (jedno z gorszych na szlaku), Stożek, Barania Góra i zbieg do Węgierskiej Górki.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 xml:space="preserve">Meta: </w:t>
            </w:r>
            <w:proofErr w:type="spellStart"/>
            <w:r w:rsidRPr="000728CA">
              <w:rPr>
                <w:lang w:val="pl-PL"/>
              </w:rPr>
              <w:t>Rysianka</w:t>
            </w:r>
            <w:proofErr w:type="spellEnd"/>
            <w:r w:rsidRPr="000728CA">
              <w:rPr>
                <w:lang w:val="pl-PL"/>
              </w:rPr>
              <w:t xml:space="preserve"> (część osób śpi w oddalonej o 700 m Hali Lipowskiej)</w:t>
            </w:r>
          </w:p>
        </w:tc>
        <w:tc>
          <w:tcPr>
            <w:tcW w:w="5378" w:type="dxa"/>
            <w:tcBorders>
              <w:top w:val="single" w:sz="24" w:space="0" w:color="7A8B9E"/>
              <w:left w:val="single" w:sz="24" w:space="0" w:color="7A8B9E"/>
              <w:bottom w:val="single" w:sz="24" w:space="0" w:color="7A8B9E"/>
              <w:right w:val="single" w:sz="24" w:space="0" w:color="7A8B9E"/>
            </w:tcBorders>
            <w:shd w:val="clear" w:color="auto" w:fill="E6F0FA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32116" w:rsidRPr="000728CA" w:rsidRDefault="0009530F">
            <w:pPr>
              <w:spacing w:after="0"/>
              <w:jc w:val="center"/>
              <w:rPr>
                <w:rFonts w:ascii="Arial" w:hAnsi="Arial"/>
                <w:b/>
                <w:color w:val="111B24"/>
                <w:sz w:val="280"/>
                <w:lang w:val="pl-PL"/>
              </w:rPr>
            </w:pPr>
            <w:r w:rsidRPr="000728CA">
              <w:rPr>
                <w:rFonts w:ascii="Arial" w:hAnsi="Arial"/>
                <w:b/>
                <w:color w:val="111B24"/>
                <w:sz w:val="280"/>
                <w:lang w:val="pl-PL"/>
              </w:rPr>
              <w:t>2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sz w:val="20"/>
                <w:szCs w:val="20"/>
                <w:lang w:val="pl-PL"/>
              </w:rPr>
            </w:pPr>
            <w:r w:rsidRPr="000728CA">
              <w:rPr>
                <w:sz w:val="20"/>
                <w:szCs w:val="20"/>
                <w:lang w:val="pl-PL"/>
              </w:rPr>
              <w:t xml:space="preserve">Etap 2: Schronisko na </w:t>
            </w:r>
            <w:proofErr w:type="spellStart"/>
            <w:r w:rsidRPr="000728CA">
              <w:rPr>
                <w:sz w:val="20"/>
                <w:szCs w:val="20"/>
                <w:lang w:val="pl-PL"/>
              </w:rPr>
              <w:t>Rysiance</w:t>
            </w:r>
            <w:proofErr w:type="spellEnd"/>
            <w:r w:rsidRPr="000728CA">
              <w:rPr>
                <w:sz w:val="20"/>
                <w:szCs w:val="20"/>
                <w:lang w:val="pl-PL"/>
              </w:rPr>
              <w:t xml:space="preserve"> – Jordanów (ok. 65 km)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sz w:val="20"/>
                <w:szCs w:val="20"/>
                <w:lang w:val="pl-PL"/>
              </w:rPr>
            </w:pPr>
            <w:r w:rsidRPr="000728CA">
              <w:rPr>
                <w:sz w:val="20"/>
                <w:szCs w:val="20"/>
                <w:lang w:val="pl-PL"/>
              </w:rPr>
              <w:t>Start „z góry”, co ułatwia początek (brak podejścia)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sz w:val="20"/>
                <w:szCs w:val="20"/>
                <w:lang w:val="pl-PL"/>
              </w:rPr>
            </w:pPr>
            <w:r w:rsidRPr="000728CA">
              <w:rPr>
                <w:sz w:val="20"/>
                <w:szCs w:val="20"/>
                <w:lang w:val="pl-PL"/>
              </w:rPr>
              <w:t>.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sz w:val="20"/>
                <w:szCs w:val="20"/>
                <w:lang w:val="pl-PL"/>
              </w:rPr>
            </w:pPr>
            <w:r w:rsidRPr="000728CA">
              <w:rPr>
                <w:sz w:val="20"/>
                <w:szCs w:val="20"/>
                <w:lang w:val="pl-PL"/>
              </w:rPr>
              <w:t>Główne wyzwanie: Babia Góra (podejście przez Przełęcz Brona). Organizatorzy ostrzegają, że na szczycie może jeszcze zalegać śnieg lub błoto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sz w:val="20"/>
                <w:szCs w:val="20"/>
                <w:lang w:val="pl-PL"/>
              </w:rPr>
            </w:pPr>
            <w:r w:rsidRPr="000728CA">
              <w:rPr>
                <w:sz w:val="20"/>
                <w:szCs w:val="20"/>
                <w:lang w:val="pl-PL"/>
              </w:rPr>
              <w:t>.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sz w:val="20"/>
                <w:szCs w:val="20"/>
                <w:lang w:val="pl-PL"/>
              </w:rPr>
            </w:pPr>
            <w:r w:rsidRPr="000728CA">
              <w:rPr>
                <w:sz w:val="20"/>
                <w:szCs w:val="20"/>
                <w:lang w:val="pl-PL"/>
              </w:rPr>
              <w:t>Meta: Sala gimnastyczna w Jordanowie</w:t>
            </w:r>
          </w:p>
        </w:tc>
        <w:bookmarkStart w:id="0" w:name="_GoBack"/>
        <w:bookmarkEnd w:id="0"/>
      </w:tr>
      <w:tr w:rsidR="00B32116" w:rsidRPr="000728CA">
        <w:trPr>
          <w:trHeight w:hRule="exact" w:val="7840"/>
          <w:jc w:val="center"/>
        </w:trPr>
        <w:tc>
          <w:tcPr>
            <w:tcW w:w="5378" w:type="dxa"/>
            <w:tcBorders>
              <w:top w:val="single" w:sz="24" w:space="0" w:color="7A8B9E"/>
              <w:left w:val="single" w:sz="24" w:space="0" w:color="7A8B9E"/>
              <w:bottom w:val="single" w:sz="24" w:space="0" w:color="7A8B9E"/>
              <w:right w:val="single" w:sz="24" w:space="0" w:color="7A8B9E"/>
            </w:tcBorders>
            <w:shd w:val="clear" w:color="auto" w:fill="F2F4F7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32116" w:rsidRDefault="0009530F">
            <w:pPr>
              <w:spacing w:after="0"/>
              <w:jc w:val="center"/>
              <w:rPr>
                <w:rFonts w:ascii="Arial" w:hAnsi="Arial"/>
                <w:b/>
                <w:color w:val="111B24"/>
                <w:sz w:val="280"/>
              </w:rPr>
            </w:pPr>
            <w:r>
              <w:rPr>
                <w:rFonts w:ascii="Arial" w:hAnsi="Arial"/>
                <w:b/>
                <w:color w:val="111B24"/>
                <w:sz w:val="280"/>
              </w:rPr>
              <w:lastRenderedPageBreak/>
              <w:t>3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Etap 3: Jordanów – Studzionki (ok. 43 km)</w:t>
            </w:r>
          </w:p>
          <w:p w:rsid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Etap określany jako „</w:t>
            </w:r>
            <w:proofErr w:type="spellStart"/>
            <w:r w:rsidRPr="000728CA">
              <w:rPr>
                <w:lang w:val="pl-PL"/>
              </w:rPr>
              <w:t>lajtowy</w:t>
            </w:r>
            <w:proofErr w:type="spellEnd"/>
            <w:r w:rsidRPr="000728CA">
              <w:rPr>
                <w:lang w:val="pl-PL"/>
              </w:rPr>
              <w:t>” i regeneracyjny po trudnych początkach.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</w:p>
          <w:p w:rsid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Trasa: Przez Turbacz (podejście) do malowniczych Studzionek.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Nocleg: Dwa pensjonaty w Studzionkach</w:t>
            </w:r>
          </w:p>
        </w:tc>
        <w:tc>
          <w:tcPr>
            <w:tcW w:w="5378" w:type="dxa"/>
            <w:tcBorders>
              <w:top w:val="single" w:sz="24" w:space="0" w:color="7A8B9E"/>
              <w:left w:val="single" w:sz="24" w:space="0" w:color="7A8B9E"/>
              <w:bottom w:val="single" w:sz="24" w:space="0" w:color="7A8B9E"/>
              <w:right w:val="single" w:sz="24" w:space="0" w:color="7A8B9E"/>
            </w:tcBorders>
            <w:shd w:val="clear" w:color="auto" w:fill="E6F0FA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32116" w:rsidRDefault="0009530F">
            <w:pPr>
              <w:spacing w:after="0"/>
              <w:jc w:val="center"/>
              <w:rPr>
                <w:rFonts w:ascii="Arial" w:hAnsi="Arial"/>
                <w:b/>
                <w:color w:val="111B24"/>
                <w:sz w:val="280"/>
              </w:rPr>
            </w:pPr>
            <w:r>
              <w:rPr>
                <w:rFonts w:ascii="Arial" w:hAnsi="Arial"/>
                <w:b/>
                <w:color w:val="111B24"/>
                <w:sz w:val="280"/>
              </w:rPr>
              <w:t>4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Etap 4: Studzionki – Schronisko na Hali Łabowskiej (ok. 62 km)</w:t>
            </w:r>
          </w:p>
          <w:p w:rsid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 xml:space="preserve">Kluczowe podejście: 10 km ciągiem pod górę na </w:t>
            </w:r>
            <w:proofErr w:type="spellStart"/>
            <w:r w:rsidRPr="000728CA">
              <w:rPr>
                <w:lang w:val="pl-PL"/>
              </w:rPr>
              <w:t>Przehybę</w:t>
            </w:r>
            <w:proofErr w:type="spellEnd"/>
            <w:r w:rsidRPr="000728CA">
              <w:rPr>
                <w:lang w:val="pl-PL"/>
              </w:rPr>
              <w:t xml:space="preserve"> po wybiegnięciu z Krościenka.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Logistyka: W Krościenku znajduje się pizzeria i karczma, ale ze względu na wczesną porę w niedzielę mogą być zamknięte.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 xml:space="preserve">Trasa: Przez Lubań, Krościenko, </w:t>
            </w:r>
            <w:proofErr w:type="spellStart"/>
            <w:r w:rsidRPr="000728CA">
              <w:rPr>
                <w:lang w:val="pl-PL"/>
              </w:rPr>
              <w:t>Przehybę</w:t>
            </w:r>
            <w:proofErr w:type="spellEnd"/>
            <w:r w:rsidRPr="000728CA">
              <w:rPr>
                <w:lang w:val="pl-PL"/>
              </w:rPr>
              <w:t xml:space="preserve"> i Niemcową do Rytra (dużo sklepów i punktów gastronomicznych), a następnie podejście na Halę Łabowską</w:t>
            </w:r>
          </w:p>
        </w:tc>
      </w:tr>
    </w:tbl>
    <w:p w:rsidR="00B32116" w:rsidRPr="000728CA" w:rsidRDefault="0009530F">
      <w:pPr>
        <w:rPr>
          <w:lang w:val="pl-PL"/>
        </w:rPr>
      </w:pPr>
      <w:r w:rsidRPr="000728CA">
        <w:rPr>
          <w:lang w:val="pl-PL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78"/>
        <w:gridCol w:w="5378"/>
      </w:tblGrid>
      <w:tr w:rsidR="00B32116" w:rsidRPr="000728CA">
        <w:trPr>
          <w:trHeight w:hRule="exact" w:val="7840"/>
          <w:jc w:val="center"/>
        </w:trPr>
        <w:tc>
          <w:tcPr>
            <w:tcW w:w="5378" w:type="dxa"/>
            <w:tcBorders>
              <w:top w:val="single" w:sz="24" w:space="0" w:color="7A8B9E"/>
              <w:left w:val="single" w:sz="24" w:space="0" w:color="7A8B9E"/>
              <w:bottom w:val="single" w:sz="24" w:space="0" w:color="7A8B9E"/>
              <w:right w:val="single" w:sz="24" w:space="0" w:color="7A8B9E"/>
            </w:tcBorders>
            <w:shd w:val="clear" w:color="auto" w:fill="E6F0FA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32116" w:rsidRDefault="0009530F">
            <w:pPr>
              <w:spacing w:after="0"/>
              <w:jc w:val="center"/>
              <w:rPr>
                <w:rFonts w:ascii="Arial" w:hAnsi="Arial"/>
                <w:b/>
                <w:color w:val="111B24"/>
                <w:sz w:val="280"/>
              </w:rPr>
            </w:pPr>
            <w:r>
              <w:rPr>
                <w:rFonts w:ascii="Arial" w:hAnsi="Arial"/>
                <w:b/>
                <w:color w:val="111B24"/>
                <w:sz w:val="280"/>
              </w:rPr>
              <w:t>5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 xml:space="preserve">Etap 5: Schronisko na Hali Łabowskiej – Bacówka w </w:t>
            </w:r>
            <w:proofErr w:type="spellStart"/>
            <w:r w:rsidRPr="000728CA">
              <w:rPr>
                <w:lang w:val="pl-PL"/>
              </w:rPr>
              <w:t>Bartnem</w:t>
            </w:r>
            <w:proofErr w:type="spellEnd"/>
            <w:r w:rsidRPr="000728CA">
              <w:rPr>
                <w:lang w:val="pl-PL"/>
              </w:rPr>
              <w:t xml:space="preserve"> (ok. 68 km)</w:t>
            </w:r>
          </w:p>
          <w:p w:rsid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 xml:space="preserve">Trasa: Jaworzyna Krynicka, Krynica (dużo Żabek na zaopatrzenie), </w:t>
            </w:r>
            <w:proofErr w:type="spellStart"/>
            <w:r w:rsidRPr="000728CA">
              <w:rPr>
                <w:lang w:val="pl-PL"/>
              </w:rPr>
              <w:t>Mochnaczka</w:t>
            </w:r>
            <w:proofErr w:type="spellEnd"/>
            <w:r w:rsidRPr="000728CA">
              <w:rPr>
                <w:lang w:val="pl-PL"/>
              </w:rPr>
              <w:t xml:space="preserve"> (słynne przejście przez rzekę).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Charakterystyka: Wejście w Beskid Niski, gdzie przewyższenia są mniejsze (ok. 2700 m), ale nawigacja staje się trudniejsza z powodu gorszego oznakowania szlaku</w:t>
            </w:r>
          </w:p>
        </w:tc>
        <w:tc>
          <w:tcPr>
            <w:tcW w:w="5378" w:type="dxa"/>
            <w:tcBorders>
              <w:top w:val="single" w:sz="24" w:space="0" w:color="7A8B9E"/>
              <w:left w:val="single" w:sz="24" w:space="0" w:color="7A8B9E"/>
              <w:bottom w:val="single" w:sz="24" w:space="0" w:color="7A8B9E"/>
              <w:right w:val="single" w:sz="24" w:space="0" w:color="7A8B9E"/>
            </w:tcBorders>
            <w:shd w:val="clear" w:color="auto" w:fill="F2F4F7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32116" w:rsidRDefault="0009530F">
            <w:pPr>
              <w:spacing w:after="0"/>
              <w:jc w:val="center"/>
              <w:rPr>
                <w:rFonts w:ascii="Arial" w:hAnsi="Arial"/>
                <w:b/>
                <w:color w:val="111B24"/>
                <w:sz w:val="280"/>
              </w:rPr>
            </w:pPr>
            <w:r>
              <w:rPr>
                <w:rFonts w:ascii="Arial" w:hAnsi="Arial"/>
                <w:b/>
                <w:color w:val="111B24"/>
                <w:sz w:val="280"/>
              </w:rPr>
              <w:t>6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 xml:space="preserve">Etap 6: Bacówka w </w:t>
            </w:r>
            <w:proofErr w:type="spellStart"/>
            <w:r w:rsidRPr="000728CA">
              <w:rPr>
                <w:lang w:val="pl-PL"/>
              </w:rPr>
              <w:t>Bartnem</w:t>
            </w:r>
            <w:proofErr w:type="spellEnd"/>
            <w:r w:rsidRPr="000728CA">
              <w:rPr>
                <w:lang w:val="pl-PL"/>
              </w:rPr>
              <w:t xml:space="preserve"> – Rymanów-Zdrój (ok. 56 km)</w:t>
            </w:r>
          </w:p>
          <w:p w:rsid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 xml:space="preserve">Ważna zmiana: Meta została przeniesiona z Iwonicza do </w:t>
            </w:r>
            <w:proofErr w:type="spellStart"/>
            <w:r w:rsidRPr="000728CA">
              <w:rPr>
                <w:lang w:val="pl-PL"/>
              </w:rPr>
              <w:t>Rymanowa-Zdroju</w:t>
            </w:r>
            <w:proofErr w:type="spellEnd"/>
            <w:r w:rsidRPr="000728CA">
              <w:rPr>
                <w:lang w:val="pl-PL"/>
              </w:rPr>
              <w:t>, aby skrócić kolejny etap.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Wyzwania: Podejście pod Kozie Żebro, Puławy, a przede wszystkim Cergowa (3 km ciężkiej walki pod górę i bardzo strome zejście).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Meta: Świtezianka w Rymanowie (ok. 700 m od szlaku)</w:t>
            </w:r>
          </w:p>
        </w:tc>
      </w:tr>
      <w:tr w:rsidR="00B32116" w:rsidRPr="000728CA">
        <w:trPr>
          <w:trHeight w:hRule="exact" w:val="7840"/>
          <w:jc w:val="center"/>
        </w:trPr>
        <w:tc>
          <w:tcPr>
            <w:tcW w:w="5378" w:type="dxa"/>
            <w:tcBorders>
              <w:top w:val="single" w:sz="24" w:space="0" w:color="7A8B9E"/>
              <w:left w:val="single" w:sz="24" w:space="0" w:color="7A8B9E"/>
              <w:bottom w:val="single" w:sz="24" w:space="0" w:color="7A8B9E"/>
              <w:right w:val="single" w:sz="24" w:space="0" w:color="7A8B9E"/>
            </w:tcBorders>
            <w:shd w:val="clear" w:color="auto" w:fill="E6F0FA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32116" w:rsidRDefault="0009530F">
            <w:pPr>
              <w:spacing w:after="0"/>
              <w:jc w:val="center"/>
              <w:rPr>
                <w:rFonts w:ascii="Arial" w:hAnsi="Arial"/>
                <w:b/>
                <w:color w:val="111B24"/>
                <w:sz w:val="280"/>
              </w:rPr>
            </w:pPr>
            <w:r>
              <w:rPr>
                <w:rFonts w:ascii="Arial" w:hAnsi="Arial"/>
                <w:b/>
                <w:color w:val="111B24"/>
                <w:sz w:val="280"/>
              </w:rPr>
              <w:t>7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Etap 7: Rymanów-Zdrój – Cisna (ok. 75 km)</w:t>
            </w:r>
          </w:p>
          <w:p w:rsid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Najdłuższy etap, ale dzięki startowi z Rymanowa (a nie z Iwonicza) nieco łatwiejszy niż w zeszłym roku.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Atrakcje: Punkt z kawą i herbatą w Wisłoczku, podejście pod wyciąg w Puławach Górnych i bardzo długi, trudny zbieg do Przybyszowa.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Meta: Orlik w Cisnej (nocleg w szkole ok. 1 km dalej)</w:t>
            </w:r>
          </w:p>
        </w:tc>
        <w:tc>
          <w:tcPr>
            <w:tcW w:w="5378" w:type="dxa"/>
            <w:tcBorders>
              <w:top w:val="single" w:sz="24" w:space="0" w:color="7A8B9E"/>
              <w:left w:val="single" w:sz="24" w:space="0" w:color="7A8B9E"/>
              <w:bottom w:val="single" w:sz="24" w:space="0" w:color="7A8B9E"/>
              <w:right w:val="single" w:sz="24" w:space="0" w:color="7A8B9E"/>
            </w:tcBorders>
            <w:shd w:val="clear" w:color="auto" w:fill="F2F4F7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32116" w:rsidRDefault="0009530F">
            <w:pPr>
              <w:spacing w:after="0"/>
              <w:jc w:val="center"/>
              <w:rPr>
                <w:rFonts w:ascii="Arial" w:hAnsi="Arial"/>
                <w:b/>
                <w:color w:val="111B24"/>
                <w:sz w:val="280"/>
              </w:rPr>
            </w:pPr>
            <w:r>
              <w:rPr>
                <w:rFonts w:ascii="Arial" w:hAnsi="Arial"/>
                <w:b/>
                <w:color w:val="111B24"/>
                <w:sz w:val="280"/>
              </w:rPr>
              <w:t>8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Etap 8: Cisna – Wołosate (ok. 63 km)</w:t>
            </w:r>
          </w:p>
          <w:p w:rsid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Najtrudniejszy etap ze względu na zmęczenie i cztery duże podejścia.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</w:p>
          <w:p w:rsid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 xml:space="preserve">Trasa: Okrąglik, Połonina </w:t>
            </w:r>
            <w:proofErr w:type="spellStart"/>
            <w:r w:rsidRPr="000728CA">
              <w:rPr>
                <w:lang w:val="pl-PL"/>
              </w:rPr>
              <w:t>Wetlińska</w:t>
            </w:r>
            <w:proofErr w:type="spellEnd"/>
            <w:r w:rsidRPr="000728CA">
              <w:rPr>
                <w:lang w:val="pl-PL"/>
              </w:rPr>
              <w:t>, Caryńska, Tarnica i Halicz.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Limity: Możliwość startu już o</w:t>
            </w:r>
            <w:proofErr w:type="gramStart"/>
            <w:r w:rsidRPr="000728CA">
              <w:rPr>
                <w:lang w:val="pl-PL"/>
              </w:rPr>
              <w:t xml:space="preserve"> 2:00 rano</w:t>
            </w:r>
            <w:proofErr w:type="gramEnd"/>
            <w:r w:rsidRPr="000728CA">
              <w:rPr>
                <w:lang w:val="pl-PL"/>
              </w:rPr>
              <w:t>, aby opuścić teren Parku Narodowego przed zmrokiem (wymóg rygorystyczny).</w:t>
            </w: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</w:p>
          <w:p w:rsidR="000728CA" w:rsidRPr="000728CA" w:rsidRDefault="000728CA" w:rsidP="000728CA">
            <w:pPr>
              <w:spacing w:after="0"/>
              <w:jc w:val="center"/>
              <w:rPr>
                <w:lang w:val="pl-PL"/>
              </w:rPr>
            </w:pPr>
            <w:r w:rsidRPr="000728CA">
              <w:rPr>
                <w:lang w:val="pl-PL"/>
              </w:rPr>
              <w:t>Kontrola: Zawodnicy „nierokujący” na dotarcie do mety przed</w:t>
            </w:r>
            <w:proofErr w:type="gramStart"/>
            <w:r w:rsidRPr="000728CA">
              <w:rPr>
                <w:lang w:val="pl-PL"/>
              </w:rPr>
              <w:t xml:space="preserve"> 22:00 będą</w:t>
            </w:r>
            <w:proofErr w:type="gramEnd"/>
            <w:r w:rsidRPr="000728CA">
              <w:rPr>
                <w:lang w:val="pl-PL"/>
              </w:rPr>
              <w:t xml:space="preserve"> zatrzymywani w Ustrzykach Górnych lub na Przełęczy pod Tarnicą</w:t>
            </w:r>
          </w:p>
        </w:tc>
      </w:tr>
    </w:tbl>
    <w:p w:rsidR="00000000" w:rsidRPr="000728CA" w:rsidRDefault="0009530F">
      <w:pPr>
        <w:rPr>
          <w:lang w:val="pl-PL"/>
        </w:rPr>
      </w:pPr>
    </w:p>
    <w:sectPr w:rsidR="00000000" w:rsidRPr="000728CA" w:rsidSect="008020C9">
      <w:pgSz w:w="16834" w:h="11909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28CA"/>
    <w:rsid w:val="0009530F"/>
    <w:rsid w:val="0015074B"/>
    <w:rsid w:val="0029639D"/>
    <w:rsid w:val="00326F90"/>
    <w:rsid w:val="008020C9"/>
    <w:rsid w:val="00A54939"/>
    <w:rsid w:val="00AA1D8D"/>
    <w:rsid w:val="00B3211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865E0"/>
  <w14:defaultImageDpi w14:val="300"/>
  <w15:docId w15:val="{AC08F9F0-F33A-4C8E-827E-61FB6D84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02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538288-FA42-4E9D-B6EC-D2AA037F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Michał Jambor</cp:lastModifiedBy>
  <cp:revision>4</cp:revision>
  <cp:lastPrinted>2026-05-19T09:30:00Z</cp:lastPrinted>
  <dcterms:created xsi:type="dcterms:W3CDTF">2026-05-19T09:08:00Z</dcterms:created>
  <dcterms:modified xsi:type="dcterms:W3CDTF">2026-05-19T10:30:00Z</dcterms:modified>
  <cp:category/>
</cp:coreProperties>
</file>